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书名：原动画经典教程  从入门到精通</w:t>
      </w:r>
    </w:p>
    <w:p>
      <w:r>
        <w:t>作者：（美）贝克曼著，魏晓鹏等译</w:t>
      </w:r>
    </w:p>
    <w:p>
      <w:r>
        <w:t>出版社：湖南科技出版社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原动画经典教程  从入门到精通 评论地址：https://www.jiaokey.com/book/detail/12134335.html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