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  下  第2版</w:t>
      </w:r>
    </w:p>
    <w:p>
      <w:r>
        <w:t>作者：周良德，朱泗芳，杨世平等编著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现代工程图学  下  第2版 评论地址：https://www.jiaokey.com/book/detail/12134334.html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