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书名：新锐湘厨招版菜--水产菜</w:t>
      </w:r>
    </w:p>
    <w:p>
      <w:r>
        <w:t>作者：湖南科学技术出版社编</w:t>
      </w:r>
    </w:p>
    <w:p>
      <w:r>
        <w:t>出版社：湖南科技出版社,2009.01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新锐湘厨招版菜--水产菜 评论地址：https://www.jiaokey.com/book/detail/12134328.html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