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书名：营养米饭-可口汤品-幸福甜菜</w:t>
      </w:r>
    </w:p>
    <w:p>
      <w:r>
        <w:t>作者：牛国平，牛国强编著</w:t>
      </w:r>
    </w:p>
    <w:p>
      <w:r>
        <w:t>出版社：湖南科技出版社</w:t>
      </w:r>
    </w:p>
    <w:p>
      <w:r>
        <w:t>出版日期：2009.01</w:t>
      </w:r>
    </w:p>
    <w:p>
      <w:r>
        <w:t>总页数：346</w:t>
      </w:r>
    </w:p>
    <w:p>
      <w:r>
        <w:t>更多请访问教客网: www.jiaokey.com</w:t>
      </w:r>
    </w:p>
    <w:p>
      <w:r>
        <w:t>营养米饭-可口汤品-幸福甜菜 评论地址：https://www.jiaokey.com/book/detail/12134325.html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