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一代飞鸿  北美中国大陆新移民作家短篇小说精选述评</w:t>
      </w:r>
    </w:p>
    <w:p>
      <w:r>
        <w:rPr>
          <w:rFonts w:ascii="宋体" w:hAnsi="宋体" w:eastAsia="宋体"/>
          <w:sz w:val="24"/>
        </w:rPr>
        <w:t>（美）融融，（美）瑞琳主编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一代飞鸿  北美中国大陆新移民作家短篇小说精选述评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（美）融融，（美）瑞琳主编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本书出售、求购地址：https://www.jiaokey.com/book/detail/12134314.html</w:t>
      </w:r>
    </w:p>
    <w:p>
      <w:r>
        <w:t>更多相关图书推荐：https://www.jiaokey.com</w:t>
      </w:r>
    </w:p>
    <w:p>
      <w:r>
        <w:t>（美）融融，（美）瑞琳主编 其他作品：https://www.jiaokey.com/tag/（美）融融，（美）瑞琳主编.html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关键词搜索：https://www.jiaokey.com/tag/一代飞鸿  北美中国大陆新移民作家短篇小说精选述评.html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