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书名：潮音永辉：纪念太虚大师示寂六十周年文集</w:t>
      </w:r>
    </w:p>
    <w:p>
      <w:r>
        <w:t>作者：释怡藏，温金玉主编</w:t>
      </w:r>
    </w:p>
    <w:p>
      <w:r>
        <w:t>出版社：北京：宗教文化出版社</w:t>
      </w:r>
    </w:p>
    <w:p>
      <w:r>
        <w:t>出版日期：2008.11</w:t>
      </w:r>
    </w:p>
    <w:p>
      <w:r>
        <w:t>总页数：468</w:t>
      </w:r>
    </w:p>
    <w:p>
      <w:r>
        <w:t>更多请访问教客网: www.jiaokey.com</w:t>
      </w:r>
    </w:p>
    <w:p>
      <w:r>
        <w:t>潮音永辉：纪念太虚大师示寂六十周年文集 评论地址：https://www.jiaokey.com/book/detail/12134290.html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