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书名：基督教仪式与礼文</w:t>
      </w:r>
    </w:p>
    <w:p>
      <w:r>
        <w:t>作者：谢炳国编著</w:t>
      </w:r>
    </w:p>
    <w:p>
      <w:r>
        <w:t>出版社：北京：宗教文化出版社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基督教仪式与礼文 评论地址：https://www.jiaokey.com/book/detail/12134287.html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