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创新引领成功之路：回眸常州三十年</w:t>
      </w:r>
    </w:p>
    <w:p>
      <w:r>
        <w:rPr>
          <w:rFonts w:ascii="宋体" w:hAnsi="宋体" w:eastAsia="宋体"/>
          <w:sz w:val="24"/>
        </w:rPr>
        <w:t>邹宏国主编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创新引领成功之路：回眸常州三十年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本书出售、求购地址：https://www.jiaokey.com/book/detail/12134284.html</w:t>
      </w:r>
    </w:p>
    <w:p>
      <w:r>
        <w:t>更多相关图书推荐：https://www.jiaokey.com</w:t>
      </w:r>
    </w:p>
    <w:p>
      <w:r>
        <w:t>邹宏国主编 其他作品：https://www.jiaokey.com/tag/邹宏国主编.html</w:t>
      </w:r>
    </w:p>
    <w:p>
      <w:r>
        <w:t>凤凰出版集团；江苏人民出版社 出版图书：https://www.jiaokey.com/tag/凤凰出版集团；江苏人民出版社.html</w:t>
      </w:r>
    </w:p>
    <w:p>
      <w:r>
        <w:t>关键词搜索：https://www.jiaokey.com/tag/创新引领成功之路：回眸常州三十年.html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