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美的循环-谈生生死死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美的循环-谈生生死死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本书出售、求购地址：https://www.jiaokey.com/book/detail/12134276.html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关键词搜索：https://www.jiaokey.com/tag/美的循环-谈生生死死.html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