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让生有意义，死无恐惧</w:t>
      </w:r>
    </w:p>
    <w:p>
      <w:r>
        <w:t>作者：马东佑著</w:t>
      </w:r>
    </w:p>
    <w:p>
      <w:r>
        <w:t>出版社：广州：中山大学出版社</w:t>
      </w:r>
    </w:p>
    <w:p>
      <w:r>
        <w:t>出版日期：2008.07</w:t>
      </w:r>
    </w:p>
    <w:p>
      <w:r>
        <w:t>总页数：236</w:t>
      </w:r>
    </w:p>
    <w:p>
      <w:r>
        <w:t>更多请访问教客网: www.jiaokey.com</w:t>
      </w:r>
    </w:p>
    <w:p>
      <w:r>
        <w:t>感悟人生  让生有意义，死无恐惧 评论地址：https://www.jiaokey.com/book/detail/12134275.html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