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普通高中新课程各学习领域实施途径研究</w:t>
      </w:r>
    </w:p>
    <w:p>
      <w:r>
        <w:rPr>
          <w:rFonts w:ascii="宋体" w:hAnsi="宋体" w:eastAsia="宋体"/>
          <w:sz w:val="24"/>
        </w:rPr>
        <w:t>林天卫，叶瑞祥主编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普通高中新课程各学习领域实施途径研究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林天卫，叶瑞祥主编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课程-教学改革-研究-高中--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本书出售、求购地址：https://www.jiaokey.com/book/detail/12134273.html</w:t>
      </w:r>
    </w:p>
    <w:p>
      <w:r>
        <w:t>更多相关图书推荐：https://www.jiaokey.com</w:t>
      </w:r>
    </w:p>
    <w:p>
      <w:r>
        <w:t>林天卫，叶瑞祥主编 其他作品：https://www.jiaokey.com/tag/林天卫，叶瑞祥主编.html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关键词搜索：https://www.jiaokey.com/tag/课程-教学改革-研究-高中--.html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