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书名：妒忌鬼的故事</w:t>
      </w:r>
    </w:p>
    <w:p>
      <w:r>
        <w:t>作者：潘文荣编</w:t>
      </w:r>
    </w:p>
    <w:p>
      <w:r>
        <w:t>出版社：上海：上海翻译出版公司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妒忌鬼的故事 评论地址：https://www.jiaokey.com/book/detail/12134227.html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