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错乱江湖  2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错乱江湖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本书出售、求购地址：https://www.jiaokey.com/book/detail/12134211.html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关键词搜索：https://www.jiaokey.com/tag/错乱江湖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