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杨雄里传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杨雄里(学科: 传记) 杨雄里 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本书出售、求购地址：https://www.jiaokey.com/book/detail/12134180.html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关键词搜索：https://www.jiaokey.com/tag/杨雄里(学科: 传记) 杨雄里 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