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女留学生在北京</w:t>
      </w:r>
    </w:p>
    <w:p>
      <w:r>
        <w:rPr>
          <w:rFonts w:ascii="宋体" w:hAnsi="宋体" w:eastAsia="宋体"/>
          <w:sz w:val="24"/>
        </w:rPr>
        <w:t>李新民著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女留学生在北京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长篇小说-言情小说-中国-当代-chang pian xiao shuo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本书出售、求购地址：https://www.jiaokey.com/book/detail/12134163.html</w:t>
      </w:r>
    </w:p>
    <w:p>
      <w:r>
        <w:t>更多相关图书推荐：https://www.jiaokey.com</w:t>
      </w:r>
    </w:p>
    <w:p>
      <w:r>
        <w:t>李新民著 其他作品：https://www.jiaokey.com/tag/李新民著.html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关键词搜索：https://www.jiaokey.com/tag/长篇小说-言情小说-中国-当代-chang pian xiao shuo.html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