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失踪者的下落  日本短篇科学幻想小说选</w:t>
      </w:r>
    </w:p>
    <w:p>
      <w:r>
        <w:rPr>
          <w:rFonts w:ascii="宋体" w:hAnsi="宋体" w:eastAsia="宋体"/>
          <w:sz w:val="24"/>
        </w:rPr>
        <w:t>（日）龟山龙树等著；吴晓枫译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失踪者的下落  日本短篇科学幻想小说选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（日）龟山龙树等著；吴晓枫译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本书出售、求购地址：https://www.jiaokey.com/book/detail/12134121.html</w:t>
      </w:r>
    </w:p>
    <w:p>
      <w:r>
        <w:t>更多相关图书推荐：https://www.jiaokey.com</w:t>
      </w:r>
    </w:p>
    <w:p>
      <w:r>
        <w:t>（日）龟山龙树等著；吴晓枫译 其他作品：https://www.jiaokey.com/tag/（日）龟山龙树等著；吴晓枫译.html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关键词搜索：https://www.jiaokey.com/tag/失踪者的下落  日本短篇科学幻想小说选.html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