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直播室谋杀案</w:t>
      </w:r>
    </w:p>
    <w:p>
      <w:r>
        <w:rPr>
          <w:rFonts w:ascii="宋体" w:hAnsi="宋体" w:eastAsia="宋体"/>
          <w:sz w:val="24"/>
        </w:rPr>
        <w:t>（俄）尼古拉·列昂诺夫（Н.Леонов）著；李文厚译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直播室谋杀案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（俄）尼古拉·列昂诺夫（Н.Леонов）著；李文厚译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本书出售、求购地址：https://www.jiaokey.com/book/detail/12134116.html</w:t>
      </w:r>
    </w:p>
    <w:p>
      <w:r>
        <w:t>更多相关图书推荐：https://www.jiaokey.com</w:t>
      </w:r>
    </w:p>
    <w:p>
      <w:r>
        <w:t>（俄）尼古拉·列昂诺夫（Н.Леонов）著；李文厚译 其他作品：https://www.jiaokey.com/tag/（俄）尼古拉·列昂诺夫（Н.Леонов）著；李文厚译.html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关键词搜索：https://www.jiaokey.com/tag/直播室谋杀案.html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