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写字台边的黑猫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4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写字台边的黑猫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散文-作品集-中国-当代-san wen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本书出售、求购地址：https://www.jiaokey.com/book/detail/12134050.html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关键词搜索：https://www.jiaokey.com/tag/散文-作品集-中国-当代-san 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