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情定多哈  一名记者八年追踪中国入世采访手记</w:t>
      </w:r>
    </w:p>
    <w:p>
      <w:r>
        <w:rPr>
          <w:rFonts w:ascii="宋体" w:hAnsi="宋体" w:eastAsia="宋体"/>
          <w:sz w:val="24"/>
        </w:rPr>
        <w:t>余东晖著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情定多哈  一名记者八年追踪中国入世采访手记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余东晖著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新闻报道-中国-当代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本书出售、求购地址：https://www.jiaokey.com/book/detail/12134017.html</w:t>
      </w:r>
    </w:p>
    <w:p>
      <w:r>
        <w:t>更多相关图书推荐：https://www.jiaokey.com</w:t>
      </w:r>
    </w:p>
    <w:p>
      <w:r>
        <w:t>余东晖著 其他作品：https://www.jiaokey.com/tag/余东晖著.html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关键词搜索：https://www.jiaokey.com/tag/新闻报道-中国-当代.html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