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兽医纵横异界  4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兽医纵横异界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本书出售、求购地址：https://www.jiaokey.com/book/detail/12133985.html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珠海:珠海出版社,2008.01 出版图书：https://www.jiaokey.com/tag/珠海:珠海出版社,2008.01.html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