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谁在欺骗谁？：危机的链条</w:t>
      </w:r>
    </w:p>
    <w:p>
      <w:r>
        <w:rPr>
          <w:rFonts w:ascii="宋体" w:hAnsi="宋体" w:eastAsia="宋体"/>
          <w:sz w:val="24"/>
        </w:rPr>
        <w:t>（美）保罗·穆洛（PaulMuolo），（美）马修·帕蒂拉（MathewPadilla）著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谁在欺骗谁？：危机的链条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（美）保罗·穆洛（PaulMuolo），（美）马修·帕蒂拉（MathewPadilla）著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本书出售、求购地址：https://www.jiaokey.com/book/detail/12133970.html</w:t>
      </w:r>
    </w:p>
    <w:p>
      <w:r>
        <w:t>更多相关图书推荐：https://www.jiaokey.com</w:t>
      </w:r>
    </w:p>
    <w:p>
      <w:r>
        <w:t>（美）保罗·穆洛（PaulMuolo），（美）马修·帕蒂拉（MathewPadilla）著 其他作品：https://www.jiaokey.com/tag/（美）保罗·穆洛（PaulMuolo），（美）马修·帕蒂拉（MathewPadilla）著.html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关键词搜索：https://www.jiaokey.com/tag/谁在欺骗谁？：危机的链条.html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