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书名：《科学发展观重要论述摘编》辅导读本</w:t>
      </w:r>
    </w:p>
    <w:p>
      <w:r>
        <w:t>作者：吕澄，唐晓清主编</w:t>
      </w:r>
    </w:p>
    <w:p>
      <w:r>
        <w:t>出版社：北京：红旗出版社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《科学发展观重要论述摘编》辅导读本 评论地址：https://www.jiaokey.com/book/detail/12133939.html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