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书名：鬼窟记事  李凤杰作品精选</w:t>
      </w:r>
    </w:p>
    <w:p>
      <w:r>
        <w:t>作者：李凤杰著；钧诚编</w:t>
      </w:r>
    </w:p>
    <w:p>
      <w:r>
        <w:t>出版社：西安：太白文艺出版社</w:t>
      </w:r>
    </w:p>
    <w:p>
      <w:r>
        <w:t>出版日期：1997.02</w:t>
      </w:r>
    </w:p>
    <w:p>
      <w:r>
        <w:t>总页数：358</w:t>
      </w:r>
    </w:p>
    <w:p>
      <w:r>
        <w:t>更多请访问教客网: www.jiaokey.com</w:t>
      </w:r>
    </w:p>
    <w:p>
      <w:r>
        <w:t>鬼窟记事  李凤杰作品精选 评论地址：https://www.jiaokey.com/book/detail/12133921.html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