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激励胜经  1001种激励公司、团队、个的技巧</w:t>
      </w:r>
    </w:p>
    <w:p>
      <w:r>
        <w:rPr>
          <w:rFonts w:ascii="宋体" w:hAnsi="宋体" w:eastAsia="宋体"/>
          <w:sz w:val="24"/>
        </w:rPr>
        <w:t>（美）大卫·赖（David Rye）著；吴严珍译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激励胜经  1001种激励公司、团队、个的技巧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（美）大卫·赖（David Rye）著；吴严珍译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本书出售、求购地址：https://www.jiaokey.com/book/detail/12133897.html</w:t>
      </w:r>
    </w:p>
    <w:p>
      <w:r>
        <w:t>更多相关图书推荐：https://www.jiaokey.com</w:t>
      </w:r>
    </w:p>
    <w:p>
      <w:r>
        <w:t>（美）大卫·赖（David Rye）著；吴严珍译 其他作品：https://www.jiaokey.com/tag/（美）大卫·赖（David Rye）著；吴严珍译.html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关键词搜索：https://www.jiaokey.com/tag/激励胜经  1001种激励公司、团队、个的技巧.html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