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沿街叫卖的繁荣 克鲁曼对经济现况的深度思考 Economic sense and nonsense in the age og diminished expectations</w:t>
      </w:r>
    </w:p>
    <w:p>
      <w:r>
        <w:rPr>
          <w:rFonts w:ascii="宋体" w:hAnsi="宋体" w:eastAsia="宋体"/>
          <w:sz w:val="24"/>
        </w:rPr>
        <w:t>保罗·克鲁曼著；盛逢时译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沿街叫卖的繁荣 克鲁曼对经济现况的深度思考 Economic sense and nonsense in the age og diminished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保罗·克鲁曼著；盛逢时译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本书出售、求购地址：https://www.jiaokey.com/book/detail/12133881.html</w:t>
      </w:r>
    </w:p>
    <w:p>
      <w:r>
        <w:t>更多相关图书推荐：https://www.jiaokey.com</w:t>
      </w:r>
    </w:p>
    <w:p>
      <w:r>
        <w:t>保罗·克鲁曼著；盛逢时译 其他作品：https://www.jiaokey.com/tag/保罗·克鲁曼著；盛逢时译.html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关键词搜索：https://www.jiaokey.com/tag/沿街叫卖的繁荣 克鲁曼对经济现况的深度思考 Economic sense and nonsense in the age og diminished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