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创造成长优势  让公司成长茁壮的25个键法则</w:t>
      </w:r>
    </w:p>
    <w:p>
      <w:r>
        <w:rPr>
          <w:rFonts w:ascii="宋体" w:hAnsi="宋体" w:eastAsia="宋体"/>
          <w:sz w:val="24"/>
        </w:rPr>
        <w:t>凯瑟琳·艾伦著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创造成长优势  让公司成长茁壮的25个键法则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本书出售、求购地址：https://www.jiaokey.com/book/detail/12133874.html</w:t>
      </w:r>
    </w:p>
    <w:p>
      <w:r>
        <w:t>更多相关图书推荐：https://www.jiaokey.com</w:t>
      </w:r>
    </w:p>
    <w:p>
      <w:r>
        <w:t>凯瑟琳·艾伦著 其他作品：https://www.jiaokey.com/tag/凯瑟琳·艾伦著.html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关键词搜索：https://www.jiaokey.com/tag/创造成长优势  让公司成长茁壮的25个键法则.html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