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嘿!想被挖角吗?  透视人力资源顾问公司的独才方法</w:t>
      </w:r>
    </w:p>
    <w:p>
      <w:r>
        <w:rPr>
          <w:rFonts w:ascii="宋体" w:hAnsi="宋体" w:eastAsia="宋体"/>
          <w:sz w:val="24"/>
        </w:rPr>
        <w:t>约翰·劳原著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嘿!想被挖角吗?  透视人力资源顾问公司的独才方法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本书出售、求购地址：https://www.jiaokey.com/book/detail/12133869.html</w:t>
      </w:r>
    </w:p>
    <w:p>
      <w:r>
        <w:t>更多相关图书推荐：https://www.jiaokey.com</w:t>
      </w:r>
    </w:p>
    <w:p>
      <w:r>
        <w:t>约翰·劳原著 其他作品：https://www.jiaokey.com/tag/约翰·劳原著.html</w:t>
      </w:r>
    </w:p>
    <w:p>
      <w:r>
        <w:t>麦格罗希雨出版社 出版图书：https://www.jiaokey.com/tag/麦格罗希雨出版社.html</w:t>
      </w:r>
    </w:p>
    <w:p>
      <w:r>
        <w:t>关键词搜索：https://www.jiaokey.com/tag/嘿!想被挖角吗?  透视人力资源顾问公司的独才方法.html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