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欧元启示录  转折点上的五条路</w:t>
      </w:r>
    </w:p>
    <w:p>
      <w:r>
        <w:rPr>
          <w:rFonts w:ascii="宋体" w:hAnsi="宋体" w:eastAsia="宋体"/>
          <w:sz w:val="24"/>
        </w:rPr>
        <w:t>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欧元启示录  转折点上的五条路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本书出售、求购地址：https://www.jiaokey.com/book/detail/12133853.html</w:t>
      </w:r>
    </w:p>
    <w:p>
      <w:r>
        <w:t>更多相关图书推荐：https://www.jiaokey.com</w:t>
      </w:r>
    </w:p>
    <w:p>
      <w:r>
        <w:t>齐思贤译 其他作品：https://www.jiaokey.com/tag/齐思贤译.html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关键词搜索：https://www.jiaokey.com/tag/欧元启示录  转折点上的五条路.html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