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告诉他性是什么：0-15岁的性教育</w:t>
      </w:r>
    </w:p>
    <w:p>
      <w:r>
        <w:rPr>
          <w:rFonts w:ascii="宋体" w:hAnsi="宋体" w:eastAsia="宋体"/>
          <w:sz w:val="24"/>
        </w:rPr>
        <w:t>晏涵文著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告诉他性是什么：0-15岁的性教育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本书出售、求购地址：https://www.jiaokey.com/book/detail/12133850.html</w:t>
      </w:r>
    </w:p>
    <w:p>
      <w:r>
        <w:t>更多相关图书推荐：https://www.jiaokey.com</w:t>
      </w:r>
    </w:p>
    <w:p>
      <w:r>
        <w:t>晏涵文著 其他作品：https://www.jiaokey.com/tag/晏涵文著.html</w:t>
      </w:r>
    </w:p>
    <w:p>
      <w:r>
        <w:t>关键词搜索：https://www.jiaokey.com/tag/告诉他性是什么：0-15岁的性教育.html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