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书名：网上聊天开心妙语</w:t>
      </w:r>
    </w:p>
    <w:p>
      <w:r>
        <w:t>作者：戴丽娜，王兰兰主编</w:t>
      </w:r>
    </w:p>
    <w:p>
      <w:r>
        <w:t>出版社：北京：中央民族大学出版社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网上聊天开心妙语 评论地址：https://www.jiaokey.com/book/detail/12133821.html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