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书名：会计电算化基础及其应用</w:t>
      </w:r>
    </w:p>
    <w:p>
      <w:r>
        <w:t>作者：李立志，仰华胄，王定迅主编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总页数：267</w:t>
      </w:r>
    </w:p>
    <w:p>
      <w:r>
        <w:t>更多请访问教客网: www.jiaokey.com</w:t>
      </w:r>
    </w:p>
    <w:p>
      <w:r>
        <w:t>会计电算化基础及其应用 评论地址：https://www.jiaokey.com/book/detail/12133774.html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