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杰出经理人7大营销新手段：世界500强企业领导的成功管理经验</w:t>
      </w:r>
    </w:p>
    <w:p>
      <w:r>
        <w:rPr>
          <w:rFonts w:ascii="宋体" w:hAnsi="宋体" w:eastAsia="宋体"/>
          <w:sz w:val="24"/>
        </w:rPr>
        <w:t>（美）詹姆斯·凯恩著；曾德国译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杰出经理人7大营销新手段：世界500强企业领导的成功管理经验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（美）詹姆斯·凯恩著；曾德国译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本书出售、求购地址：https://www.jiaokey.com/book/detail/12133750.html</w:t>
      </w:r>
    </w:p>
    <w:p>
      <w:r>
        <w:t>更多相关图书推荐：https://www.jiaokey.com</w:t>
      </w:r>
    </w:p>
    <w:p>
      <w:r>
        <w:t>（美）詹姆斯·凯恩著；曾德国译 其他作品：https://www.jiaokey.com/tag/（美）詹姆斯·凯恩著；曾德国译.html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