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利用阿姆斯指数在股市中博弈 The Arms index ＆ profits in volume eng</w:t>
      </w:r>
    </w:p>
    <w:p>
      <w:r>
        <w:rPr>
          <w:rFonts w:ascii="宋体" w:hAnsi="宋体" w:eastAsia="宋体"/>
          <w:sz w:val="24"/>
        </w:rPr>
        <w:t>（美）小理查德· W. 阿姆斯（Richard W. Arms，Jr.）著；崔明香译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利用阿姆斯指数在股市中博弈 The Arms index ＆ profits in volume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（美）小理查德· W. 阿姆斯（Richard W. Arms，Jr.）著；崔明香译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本书出售、求购地址：https://www.jiaokey.com/book/detail/12133726.html</w:t>
      </w:r>
    </w:p>
    <w:p>
      <w:r>
        <w:t>更多相关图书推荐：https://www.jiaokey.com</w:t>
      </w:r>
    </w:p>
    <w:p>
      <w:r>
        <w:t>（美）小理查德· W. 阿姆斯（Richard W. Arms，Jr.）著；崔明香译 其他作品：https://www.jiaokey.com/tag/（美）小理查德· W. 阿姆斯（Richard W. Arms，Jr.）著；崔明香译.html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关键词搜索：https://www.jiaokey.com/tag/股票-证券投资-基本知识-股票-证券投资.html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