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利用基本面分析在股市获利 Getting started in fundamental analysis eng</w:t>
      </w:r>
    </w:p>
    <w:p>
      <w:r>
        <w:rPr>
          <w:rFonts w:ascii="宋体" w:hAnsi="宋体" w:eastAsia="宋体"/>
          <w:sz w:val="24"/>
        </w:rPr>
        <w:t>（美）迈克尔·C. 托姆塞特（Michael C. Thomsett）著 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利用基本面分析在股市获利 Getting started in fundamental analysis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（美）迈克尔·C. 托姆塞特（Michael C. Thomsett）著 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本书出售、求购地址：https://www.jiaokey.com/book/detail/12133723.html</w:t>
      </w:r>
    </w:p>
    <w:p>
      <w:r>
        <w:t>更多相关图书推荐：https://www.jiaokey.com</w:t>
      </w:r>
    </w:p>
    <w:p>
      <w:r>
        <w:t>（美）迈克尔·C. 托姆塞特（Michael C. Thomsett）著 林海译 其他作品：https://www.jiaokey.com/tag/（美）迈克尔·C. 托姆塞特（Michael C. Thomsett）著 林海译.html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关键词搜索：https://www.jiaokey.com/tag/利用基本面分析在股市获利 Getting started in fundamental analysis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