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WTO新一轮农业谈判与农业贸易促进调研报告</w:t>
      </w:r>
    </w:p>
    <w:p>
      <w:r>
        <w:rPr>
          <w:rFonts w:ascii="宋体" w:hAnsi="宋体" w:eastAsia="宋体"/>
          <w:sz w:val="24"/>
        </w:rPr>
        <w:t>马有祥主编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WTO新一轮农业谈判与农业贸易促进调研报告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本书出售、求购地址：https://www.jiaokey.com/book/detail/12133707.html</w:t>
      </w:r>
    </w:p>
    <w:p>
      <w:r>
        <w:t>更多相关图书推荐：https://www.jiaokey.com</w:t>
      </w:r>
    </w:p>
    <w:p>
      <w:r>
        <w:t>马有祥主编 其他作品：https://www.jiaokey.com/tag/马有祥主编.html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关键词搜索：https://www.jiaokey.com/tag/WTO新一轮农业谈判与农业贸易促进调研报告.html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