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书名：常见鸣虫的选养和观赏</w:t>
      </w:r>
    </w:p>
    <w:p>
      <w:r>
        <w:t>作者：金杏宝，刘宪伟著</w:t>
      </w:r>
    </w:p>
    <w:p>
      <w:r>
        <w:t>出版社：上海：上海科学技术出版社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常见鸣虫的选养和观赏 评论地址：https://www.jiaokey.com/book/detail/12133692.html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