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新编高中英语词汇用法手册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新编高中英语词汇用法手册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本书出售、求购地址：https://www.jiaokey.com/book/detail/12133679.html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关键词搜索：https://www.jiaokey.com/tag/新编高中英语词汇用法手册.html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