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书名：湖湘学人论丛  2001湖南省优秀硕士学位论文选编  湘潭大学</w:t>
      </w:r>
    </w:p>
    <w:p>
      <w:r>
        <w:t>作者：罗和安主编</w:t>
      </w:r>
    </w:p>
    <w:p>
      <w:r>
        <w:t>出版社：长沙：国防科技大学出版社</w:t>
      </w:r>
    </w:p>
    <w:p>
      <w:r>
        <w:t>出版日期：2004.07</w:t>
      </w:r>
    </w:p>
    <w:p>
      <w:r>
        <w:t>总页数：410</w:t>
      </w:r>
    </w:p>
    <w:p>
      <w:r>
        <w:t>更多请访问教客网: www.jiaokey.com</w:t>
      </w:r>
    </w:p>
    <w:p>
      <w:r>
        <w:t>湖湘学人论丛  2001湖南省优秀硕士学位论文选编  湘潭大学 评论地址：https://www.jiaokey.com/book/detail/12133674.html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