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书名：接受学习与课堂教学</w:t>
      </w:r>
    </w:p>
    <w:p>
      <w:r>
        <w:t>作者：刘衍玲，吴明霞主编</w:t>
      </w:r>
    </w:p>
    <w:p>
      <w:r>
        <w:t>出版社：北京：人民教育出版社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接受学习与课堂教学 评论地址：https://www.jiaokey.com/book/detail/12133669.html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