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父母的教育为何没效果  破译孩子成长的密码</w:t>
      </w:r>
    </w:p>
    <w:p>
      <w:r>
        <w:rPr>
          <w:rFonts w:ascii="宋体" w:hAnsi="宋体" w:eastAsia="宋体"/>
          <w:sz w:val="24"/>
        </w:rPr>
        <w:t>杨承清著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父母的教育为何没效果  破译孩子成长的密码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本书出售、求购地址：https://www.jiaokey.com/book/detail/12133651.html</w:t>
      </w:r>
    </w:p>
    <w:p>
      <w:r>
        <w:t>更多相关图书推荐：https://www.jiaokey.com</w:t>
      </w:r>
    </w:p>
    <w:p>
      <w:r>
        <w:t>杨承清著 其他作品：https://www.jiaokey.com/tag/杨承清著.html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关键词搜索：https://www.jiaokey.com/tag/父母的教育为何没效果  破译孩子成长的密码.html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