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书名：塑身普拉提斯基础</w:t>
      </w:r>
    </w:p>
    <w:p>
      <w:r>
        <w:t>作者：景丽</w:t>
      </w:r>
    </w:p>
    <w:p>
      <w:r>
        <w:t>出版社：成都:成都时代出版社,2007.11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塑身普拉提斯基础 评论地址：https://www.jiaokey.com/book/detail/12133645.html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