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新闻事业的辉煌  新中国新闻事业五十年优秀论文集</w:t>
      </w:r>
    </w:p>
    <w:p>
      <w:r>
        <w:rPr>
          <w:rFonts w:ascii="宋体" w:hAnsi="宋体" w:eastAsia="宋体"/>
          <w:sz w:val="24"/>
        </w:rPr>
        <w:t>郑梦熊，栗国安主编；中华全国新闻工作者协会编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新闻事业的辉煌  新中国新闻事业五十年优秀论文集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郑梦熊，栗国安主编；中华全国新闻工作者协会编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本书出售、求购地址：https://www.jiaokey.com/book/detail/12133632.html</w:t>
      </w:r>
    </w:p>
    <w:p>
      <w:r>
        <w:t>更多相关图书推荐：https://www.jiaokey.com</w:t>
      </w:r>
    </w:p>
    <w:p>
      <w:r>
        <w:t>郑梦熊，栗国安主编；中华全国新闻工作者协会编 其他作品：https://www.jiaokey.com/tag/郑梦熊，栗国安主编；中华全国新闻工作者协会编.html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关键词搜索：https://www.jiaokey.com/tag/新闻事业的辉煌  新中国新闻事业五十年优秀论文集.html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