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书名：面向新世纪的探索  长沙市素质教育文集</w:t>
      </w:r>
    </w:p>
    <w:p>
      <w:r>
        <w:t>作者：邓力耕主编；长沙市教育局，长沙市教育学会编</w:t>
      </w:r>
    </w:p>
    <w:p>
      <w:r>
        <w:t>出版社：长沙：湖南教育出版社</w:t>
      </w:r>
    </w:p>
    <w:p>
      <w:r>
        <w:t>出版日期：2001.12</w:t>
      </w:r>
    </w:p>
    <w:p>
      <w:r>
        <w:t>总页数：609</w:t>
      </w:r>
    </w:p>
    <w:p>
      <w:r>
        <w:t>更多请访问教客网: www.jiaokey.com</w:t>
      </w:r>
    </w:p>
    <w:p>
      <w:r>
        <w:t>面向新世纪的探索  长沙市素质教育文集 评论地址：https://www.jiaokey.com/book/detail/12133605.html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