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高考化学考点例释与精练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高考化学考点例释与精练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本书出售、求购地址：https://www.jiaokey.com/book/detail/12133561.html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关键词搜索：https://www.jiaokey.com/tag/高考化学考点例释与精练.html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