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书名：成才有道  高考状元家教启示录</w:t>
      </w:r>
    </w:p>
    <w:p>
      <w:r>
        <w:t>作者：李云，郑学志编著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总页数：280</w:t>
      </w:r>
    </w:p>
    <w:p>
      <w:r>
        <w:t>更多请访问教客网: www.jiaokey.com</w:t>
      </w:r>
    </w:p>
    <w:p>
      <w:r>
        <w:t>成才有道  高考状元家教启示录 评论地址：https://www.jiaokey.com/book/detail/12133557.html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