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书名：发现天才  解密留美博士兄弟的成长</w:t>
      </w:r>
    </w:p>
    <w:p>
      <w:r>
        <w:t>作者：郑学志，黄伍著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总页数：282</w:t>
      </w:r>
    </w:p>
    <w:p>
      <w:r>
        <w:t>更多请访问教客网: www.jiaokey.com</w:t>
      </w:r>
    </w:p>
    <w:p>
      <w:r>
        <w:t>发现天才  解密留美博士兄弟的成长 评论地址：https://www.jiaokey.com/book/detail/12133556.html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