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优秀员工一定要知道的7件事</w:t>
      </w:r>
    </w:p>
    <w:p>
      <w:r>
        <w:rPr>
          <w:rFonts w:ascii="宋体" w:hAnsi="宋体" w:eastAsia="宋体"/>
          <w:sz w:val="24"/>
        </w:rPr>
        <w:t>（韩）赵信映著；吴茜茜译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优秀员工一定要知道的7件事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（韩）赵信映著；吴茜茜译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本书出售、求购地址：https://www.jiaokey.com/book/detail/12133551.html</w:t>
      </w:r>
    </w:p>
    <w:p>
      <w:r>
        <w:t>更多相关图书推荐：https://www.jiaokey.com</w:t>
      </w:r>
    </w:p>
    <w:p>
      <w:r>
        <w:t>（韩）赵信映著；吴茜茜译 其他作品：https://www.jiaokey.com/tag/（韩）赵信映著；吴茜茜译.html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关键词搜索：https://www.jiaokey.com/tag/优秀员工一定要知道的7件事.html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