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书名：金屋藏神  三教九流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金屋藏神  三教九流 评论地址：https://www.jiaokey.com/book/detail/12133536.html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