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书名：心理健康辅导  团体辅导</w:t>
      </w:r>
    </w:p>
    <w:p>
      <w:r>
        <w:t>作者：全国少工委办公室，中国心理卫生协会，中国青少年发展服务中心组织编写</w:t>
      </w:r>
    </w:p>
    <w:p>
      <w:r>
        <w:t>出版社：</w:t>
      </w:r>
    </w:p>
    <w:p>
      <w:r>
        <w:t>出版日期：2007.08</w:t>
      </w:r>
    </w:p>
    <w:p>
      <w:r>
        <w:t>总页数：273</w:t>
      </w:r>
    </w:p>
    <w:p>
      <w:r>
        <w:t>更多请访问教客网: www.jiaokey.com</w:t>
      </w:r>
    </w:p>
    <w:p>
      <w:r>
        <w:t>心理健康辅导  团体辅导 评论地址：https://www.jiaokey.com/book/detail/12133500.html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