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书名：宋代闽音考</w:t>
      </w:r>
    </w:p>
    <w:p>
      <w:r>
        <w:t>作者：刘晓南著</w:t>
      </w:r>
    </w:p>
    <w:p>
      <w:r>
        <w:t>出版社：长沙：岳麓书社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宋代闽音考 评论地址：https://www.jiaokey.com/book/detail/12133475.html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